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b/>
          <w:sz w:val="22"/>
        </w:rPr>
        <w:t>[Your Full Name]</w:t>
      </w:r>
    </w:p>
    <w:p>
      <w:r>
        <w:rPr>
          <w:sz w:val="22"/>
        </w:rPr>
        <w:t>[City, State] | [Phone Number] | [Email Address] | [LinkedIn URL] | [Portfolio/Website – optional]</w:t>
      </w:r>
    </w:p>
    <w:p>
      <w:pPr>
        <w:pStyle w:val="Heading2"/>
      </w:pPr>
      <w:r>
        <w:t>Professional Summary</w:t>
      </w:r>
    </w:p>
    <w:p>
      <w:r>
        <w:rPr>
          <w:sz w:val="22"/>
        </w:rPr>
        <w:t>Results-driven professional with [X+] years of experience in [Industry/Function]. Proven ability to [key achievement or skill], with a strong track record of delivering measurable results in [specific area]. Adept at [skill 1], [skill 2], and [skill 3]. Seeking to leverage expertise to contribute to [target company/industry] success.</w:t>
      </w:r>
    </w:p>
    <w:p>
      <w:pPr>
        <w:pStyle w:val="Heading2"/>
      </w:pPr>
      <w:r>
        <w:t>Core Competencies</w:t>
      </w:r>
    </w:p>
    <w:p>
      <w:pPr>
        <w:pStyle w:val="ListBullet"/>
      </w:pPr>
      <w:r>
        <w:t>Skill/Tool #1 (e.g., Project Management)</w:t>
      </w:r>
    </w:p>
    <w:p>
      <w:pPr>
        <w:pStyle w:val="ListBullet"/>
      </w:pPr>
      <w:r>
        <w:t>Skill/Tool #2 (e.g., Data Analysis)</w:t>
      </w:r>
    </w:p>
    <w:p>
      <w:pPr>
        <w:pStyle w:val="ListBullet"/>
      </w:pPr>
      <w:r>
        <w:t>Skill/Tool #3 (e.g., Microsoft Excel)</w:t>
      </w:r>
    </w:p>
    <w:p>
      <w:pPr>
        <w:pStyle w:val="ListBullet"/>
      </w:pPr>
      <w:r>
        <w:t>Skill/Tool #4 (e.g., Cross-Functional Collaboration)</w:t>
      </w:r>
    </w:p>
    <w:p>
      <w:pPr>
        <w:pStyle w:val="ListBullet"/>
      </w:pPr>
      <w:r>
        <w:t>Skill/Tool #5 (e.g., Customer Relationship Management)</w:t>
      </w:r>
    </w:p>
    <w:p>
      <w:pPr>
        <w:pStyle w:val="Heading2"/>
      </w:pPr>
      <w:r>
        <w:t>Professional Experience</w:t>
      </w:r>
    </w:p>
    <w:p>
      <w:r>
        <w:rPr>
          <w:b/>
          <w:sz w:val="22"/>
        </w:rPr>
        <w:t>Job Title</w:t>
      </w:r>
    </w:p>
    <w:p>
      <w:r>
        <w:rPr>
          <w:sz w:val="22"/>
        </w:rPr>
        <w:t>Company Name – City, State</w:t>
      </w:r>
    </w:p>
    <w:p>
      <w:r>
        <w:rPr>
          <w:sz w:val="22"/>
        </w:rPr>
        <w:t>Month Year – Month Year</w:t>
      </w:r>
    </w:p>
    <w:p>
      <w:pPr>
        <w:pStyle w:val="ListBullet"/>
      </w:pPr>
      <w:r>
        <w:t>Led [project or task], resulting in [specific outcome/impact + metric if possible]</w:t>
      </w:r>
    </w:p>
    <w:p>
      <w:pPr>
        <w:pStyle w:val="ListBullet"/>
      </w:pPr>
      <w:r>
        <w:t>Improved [process, system, or workflow] by [% or description]</w:t>
      </w:r>
    </w:p>
    <w:p>
      <w:pPr>
        <w:pStyle w:val="ListBullet"/>
      </w:pPr>
      <w:r>
        <w:t>Collaborated with [teams/departments] to [result]</w:t>
      </w:r>
    </w:p>
    <w:p>
      <w:pPr>
        <w:pStyle w:val="ListBullet"/>
      </w:pPr>
      <w:r>
        <w:t>Utilized [software/tool] to [achievement]</w:t>
      </w:r>
    </w:p>
    <w:p>
      <w:r>
        <w:rPr>
          <w:b/>
          <w:sz w:val="22"/>
        </w:rPr>
        <w:t>Job Title</w:t>
      </w:r>
    </w:p>
    <w:p>
      <w:r>
        <w:rPr>
          <w:sz w:val="22"/>
        </w:rPr>
        <w:t>Company Name – City, State</w:t>
      </w:r>
    </w:p>
    <w:p>
      <w:r>
        <w:rPr>
          <w:sz w:val="22"/>
        </w:rPr>
        <w:t>Month Year – Month Year</w:t>
      </w:r>
    </w:p>
    <w:p>
      <w:pPr>
        <w:pStyle w:val="ListBullet"/>
      </w:pPr>
      <w:r>
        <w:t>Delivered [result or accomplishment] under [time/budget constraints]</w:t>
      </w:r>
    </w:p>
    <w:p>
      <w:pPr>
        <w:pStyle w:val="ListBullet"/>
      </w:pPr>
      <w:r>
        <w:t>Reduced [cost/time/risk] through [action]</w:t>
      </w:r>
    </w:p>
    <w:p>
      <w:pPr>
        <w:pStyle w:val="ListBullet"/>
      </w:pPr>
      <w:r>
        <w:t>Trained or mentored [team or staff] to improve performance by [X% or outcome]</w:t>
      </w:r>
    </w:p>
    <w:p>
      <w:pPr>
        <w:pStyle w:val="Heading2"/>
      </w:pPr>
      <w:r>
        <w:t>Education</w:t>
      </w:r>
    </w:p>
    <w:p>
      <w:r>
        <w:rPr>
          <w:b/>
          <w:sz w:val="22"/>
        </w:rPr>
        <w:t>Degree or Certification</w:t>
      </w:r>
    </w:p>
    <w:p>
      <w:r>
        <w:rPr>
          <w:sz w:val="22"/>
        </w:rPr>
        <w:t>Institution Name – City, State</w:t>
      </w:r>
    </w:p>
    <w:p>
      <w:r>
        <w:rPr>
          <w:sz w:val="22"/>
        </w:rPr>
        <w:t>Month Year – Month Year</w:t>
      </w:r>
    </w:p>
    <w:p>
      <w:r>
        <w:rPr>
          <w:sz w:val="22"/>
        </w:rPr>
        <w:t>(Include GPA if recent graduate and 3.5+)</w:t>
      </w:r>
    </w:p>
    <w:p>
      <w:pPr>
        <w:pStyle w:val="Heading2"/>
      </w:pPr>
      <w:r>
        <w:t>Certifications (optional)</w:t>
      </w:r>
    </w:p>
    <w:p>
      <w:pPr>
        <w:pStyle w:val="ListBullet"/>
      </w:pPr>
      <w:r>
        <w:t>Certification Name – Issuing Organization – Date</w:t>
      </w:r>
    </w:p>
    <w:p>
      <w:pPr>
        <w:pStyle w:val="ListBullet"/>
      </w:pPr>
      <w:r>
        <w:t>Certification Name – Issuing Organization – Date</w:t>
      </w:r>
    </w:p>
    <w:p>
      <w:pPr>
        <w:pStyle w:val="Heading2"/>
      </w:pPr>
      <w:r>
        <w:t>Technical Skills (customize based on role)</w:t>
      </w:r>
    </w:p>
    <w:p>
      <w:r>
        <w:rPr>
          <w:sz w:val="22"/>
        </w:rPr>
        <w:t>Tools: Microsoft Office, Google Workspace, [CRM software], [industry-specific tools]</w:t>
      </w:r>
    </w:p>
    <w:p>
      <w:r>
        <w:rPr>
          <w:sz w:val="22"/>
        </w:rPr>
        <w:t>Languages: [Python, SQL, HTML/CSS, etc., if applicable]</w:t>
      </w:r>
    </w:p>
    <w:p>
      <w:pPr>
        <w:pStyle w:val="Heading2"/>
      </w:pPr>
      <w:r>
        <w:t>Projects / Portfolio (optional for freelancers, creatives, or tech roles)</w:t>
      </w:r>
    </w:p>
    <w:p>
      <w:r>
        <w:rPr>
          <w:sz w:val="22"/>
        </w:rPr>
        <w:t>Project Title – Brief description of the project, tools used, and results achieved. Include link if available.</w:t>
      </w:r>
    </w:p>
    <w:p>
      <w:pPr>
        <w:pStyle w:val="Heading2"/>
      </w:pPr>
      <w:r>
        <w:t>Volunteer Experience / Leadership (optional)</w:t>
      </w:r>
    </w:p>
    <w:p>
      <w:r>
        <w:rPr>
          <w:sz w:val="22"/>
        </w:rPr>
        <w:t>Role – Organization</w:t>
      </w:r>
    </w:p>
    <w:p>
      <w:r>
        <w:rPr>
          <w:sz w:val="22"/>
        </w:rPr>
        <w:t>Month Year – Month Year</w:t>
      </w:r>
    </w:p>
    <w:p>
      <w:r>
        <w:rPr>
          <w:sz w:val="22"/>
        </w:rPr>
        <w:t>Description of involvement and impact made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